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80" w:after="480" w:line="288" w:lineRule="auto"/>
        <w:ind w:left="0"/>
      </w:pPr>
      <w:r>
        <w:rPr>
          <w:rFonts w:ascii="Arial" w:hAnsi="Arial" w:eastAsia="等线" w:cs="Arial"/>
          <w:b/>
          <w:sz w:val="52"/>
        </w:rPr>
        <w:t xml:space="preserve">CNC CRT to LCD Replacement </w:t>
      </w:r>
      <w:bookmarkStart w:id="13" w:name="_GoBack"/>
      <w:bookmarkEnd w:id="13"/>
      <w:permStart w:id="0" w:edGrp="everyone"/>
      <w:permEnd w:id="0"/>
      <w:r>
        <w:rPr>
          <w:rFonts w:ascii="Arial" w:hAnsi="Arial" w:eastAsia="等线" w:cs="Arial"/>
          <w:b/>
          <w:sz w:val="52"/>
        </w:rPr>
        <w:t>Model List (Full Brand Optimized Version)</w:t>
      </w:r>
    </w:p>
    <w:p>
      <w:pPr>
        <w:spacing w:before="320" w:after="120" w:line="288" w:lineRule="auto"/>
        <w:ind w:left="0"/>
        <w:jc w:val="left"/>
        <w:outlineLvl w:val="1"/>
      </w:pPr>
      <w:bookmarkStart w:id="0" w:name="heading_0"/>
      <w:r>
        <w:rPr>
          <w:rFonts w:ascii="Arial" w:hAnsi="Arial" w:eastAsia="等线" w:cs="Arial"/>
          <w:b/>
          <w:sz w:val="32"/>
        </w:rPr>
        <w:t>Document Overview</w:t>
      </w:r>
      <w:bookmarkEnd w:id="0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Document Purpose</w:t>
      </w:r>
      <w:r>
        <w:rPr>
          <w:rFonts w:ascii="Arial" w:hAnsi="Arial" w:eastAsia="等线" w:cs="Arial"/>
          <w:sz w:val="22"/>
        </w:rPr>
        <w:t>: Machine tool maintenance, screen upgrade selection, business quotation, product manual, customer technical data docking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Covered Brands</w:t>
      </w:r>
      <w:r>
        <w:rPr>
          <w:rFonts w:ascii="Arial" w:hAnsi="Arial" w:eastAsia="等线" w:cs="Arial"/>
          <w:sz w:val="22"/>
        </w:rPr>
        <w:t>: FANUC, Mitsubishi, Mazak, Siemens, HAAS, Totoku, KME, DELEM, Hitachi, Toshiba, Heidenhain, Okuma, Brother, AMADA, Bystronic, JUNG, Panasonic, Sharp, Tatung, GE, Magnetek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Application Scenarios</w:t>
      </w:r>
      <w:r>
        <w:rPr>
          <w:rFonts w:ascii="Arial" w:hAnsi="Arial" w:eastAsia="等线" w:cs="Arial"/>
          <w:sz w:val="22"/>
        </w:rPr>
        <w:t>: Renovation, aging replacement and overall upgrade of old CRT displays for full-series CNC equipment</w:t>
      </w:r>
    </w:p>
    <w:p>
      <w:pPr>
        <w:spacing w:before="320" w:after="120" w:line="288" w:lineRule="auto"/>
        <w:ind w:left="0"/>
        <w:jc w:val="left"/>
        <w:outlineLvl w:val="1"/>
      </w:pPr>
      <w:bookmarkStart w:id="1" w:name="heading_1"/>
      <w:r>
        <w:rPr>
          <w:rFonts w:ascii="Arial" w:hAnsi="Arial" w:eastAsia="等线" w:cs="Arial"/>
          <w:b/>
          <w:sz w:val="32"/>
        </w:rPr>
        <w:t>1. FANUC System</w:t>
      </w:r>
      <w:bookmarkEnd w:id="1"/>
    </w:p>
    <w:tbl>
      <w:tblPr>
        <w:tblStyle w:val="3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70"/>
        <w:gridCol w:w="2070"/>
        <w:gridCol w:w="2070"/>
        <w:gridCol w:w="2070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Original CRT Model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Size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Replacement LCD Model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Remarks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A61L-0001-0093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9 Inch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D9MM-11A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Classic industry replacement model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A61L-0001-0095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9 Inch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D9MR-10A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Color display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A61L-0001-0086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9 Inch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KF-M7099H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Monochrome display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A61L-0001-0072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9 Inch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Universal 9-inch LCD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Monochrome display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A61L-0001-0076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9 Inch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Universal 9-inch LCD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Monochrome display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A61L-0001-0092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9 Inch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Universal 9-inch LCD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Color display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A61L-0001-0087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12 Inch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Universal 12-inch LCD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Color display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A61L-0001-0077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12 Inch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Universal 12-inch LCD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Color display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A61L-0001-0078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12 Inch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Universal 12-inch LCD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Color display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A61L-0001-0094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14 Inch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D14NB-5A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Color display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A61L-0001-0096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14 Inch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Universal 14-inch LCD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Color display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A61L-0001-0074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14 Inch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TX-1450ABA/AB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Color display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A61L-0001-0071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14 Inch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Universal 14-inch LCD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Color display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A61L-0001-0079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14 Inch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Universal 14-inch LCD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Color display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A61L-0001-0014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14 Inch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Universal 14-inch LCD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Color display</w:t>
            </w:r>
          </w:p>
        </w:tc>
      </w:tr>
    </w:tbl>
    <w:p>
      <w:pPr>
        <w:spacing w:before="320" w:after="120" w:line="288" w:lineRule="auto"/>
        <w:ind w:left="0"/>
        <w:jc w:val="left"/>
        <w:outlineLvl w:val="1"/>
      </w:pPr>
      <w:bookmarkStart w:id="2" w:name="heading_2"/>
      <w:r>
        <w:rPr>
          <w:rFonts w:ascii="Arial" w:hAnsi="Arial" w:eastAsia="等线" w:cs="Arial"/>
          <w:b/>
          <w:sz w:val="32"/>
        </w:rPr>
        <w:t>2. Mitsubishi / Mazak System</w:t>
      </w:r>
      <w:bookmarkEnd w:id="2"/>
    </w:p>
    <w:tbl>
      <w:tblPr>
        <w:tblStyle w:val="3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70"/>
        <w:gridCol w:w="2070"/>
        <w:gridCol w:w="2070"/>
        <w:gridCol w:w="2070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Original CRT Model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Size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Applicable System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Replacement LCD Model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MDT962B-1A/2A/4A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9 Inch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M3/M50/M64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Universal 9-inch LCD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BM09DF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9 Inch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Universal for Mitsubishi &amp; Brother machine tools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Universal 9-inch LCD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MDT947B-1A/2B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9 Inch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Mazak M2/T2/T3/T4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Universal 9-inch LCD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MDT1283B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12 Inch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Mazak M32/T32/Plus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Universal 12-inch LCD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MDT1211B/1211-02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12 Inch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Full series of Mazak systems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Universal 12-inch LCD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MDT5211B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12 Inch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General CNC systems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Universal 12-inch LCD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CDM1472D1M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14 Inch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European-spec Mazak machine tools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Universal 14-inch LCD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C-5470NS AIQA8DSP40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14 Inch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Mazak dedicated system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Universal 14-inch LCD</w:t>
            </w:r>
          </w:p>
        </w:tc>
      </w:tr>
    </w:tbl>
    <w:p>
      <w:pPr>
        <w:spacing w:before="320" w:after="120" w:line="288" w:lineRule="auto"/>
        <w:ind w:left="0"/>
        <w:jc w:val="left"/>
        <w:outlineLvl w:val="1"/>
      </w:pPr>
      <w:bookmarkStart w:id="3" w:name="heading_3"/>
      <w:r>
        <w:rPr>
          <w:rFonts w:ascii="Arial" w:hAnsi="Arial" w:eastAsia="等线" w:cs="Arial"/>
          <w:b/>
          <w:sz w:val="32"/>
        </w:rPr>
        <w:t>3. Siemens System</w:t>
      </w:r>
      <w:bookmarkEnd w:id="3"/>
    </w:p>
    <w:tbl>
      <w:tblPr>
        <w:tblStyle w:val="3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70"/>
        <w:gridCol w:w="2070"/>
        <w:gridCol w:w="2070"/>
        <w:gridCol w:w="2070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Original CRT Model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Size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Applicable System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Replacement LCD Model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6FC5410-0AA00-0AA0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12 Inch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810/840D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Universal 12-inch LCD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6FC5103-0AB01-0AA0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12 Inch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840C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Universal 12-inch LCD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6FC5203-0AB00-0AA1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12 Inch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810D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Universal 12-inch LCD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579417 TA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9 Inch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810/820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Universal 9-inch LCD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6FC3988-7AF20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14 Inch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810/840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Universal 14-inch LCD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MP12A527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12 Inch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805/805M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10.4-inch high-brightness LCD</w:t>
            </w:r>
          </w:p>
        </w:tc>
      </w:tr>
    </w:tbl>
    <w:p>
      <w:pPr>
        <w:spacing w:before="320" w:after="120" w:line="288" w:lineRule="auto"/>
        <w:ind w:left="0"/>
        <w:jc w:val="left"/>
        <w:outlineLvl w:val="1"/>
        <w:rPr>
          <w:rFonts w:ascii="Arial" w:hAnsi="Arial" w:eastAsia="等线" w:cs="Arial"/>
          <w:b/>
          <w:sz w:val="32"/>
        </w:rPr>
      </w:pPr>
      <w:bookmarkStart w:id="4" w:name="heading_4"/>
    </w:p>
    <w:p>
      <w:pPr>
        <w:spacing w:before="320" w:after="120" w:line="288" w:lineRule="auto"/>
        <w:ind w:left="0"/>
        <w:jc w:val="left"/>
        <w:outlineLvl w:val="1"/>
      </w:pPr>
      <w:r>
        <w:rPr>
          <w:rFonts w:ascii="Arial" w:hAnsi="Arial" w:eastAsia="等线" w:cs="Arial"/>
          <w:b/>
          <w:sz w:val="32"/>
        </w:rPr>
        <w:t>4. HAAS System</w:t>
      </w:r>
      <w:bookmarkEnd w:id="4"/>
    </w:p>
    <w:tbl>
      <w:tblPr>
        <w:tblStyle w:val="3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70"/>
        <w:gridCol w:w="2070"/>
        <w:gridCol w:w="2070"/>
        <w:gridCol w:w="2070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Original CRT Model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Size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Interface Specification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Replacement LCD Model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28HM-NM4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12 Inch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9-pin interface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93-5220C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32-0020A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12 Inch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Custom dedicated interface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MS121R43CNCHAASM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93-5220A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12 Inch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9-pin interface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28HM-NM4 replacement screen</w:t>
            </w:r>
          </w:p>
        </w:tc>
      </w:tr>
    </w:tbl>
    <w:p>
      <w:pPr>
        <w:spacing w:before="320" w:after="120" w:line="288" w:lineRule="auto"/>
        <w:ind w:left="0"/>
        <w:jc w:val="left"/>
        <w:outlineLvl w:val="1"/>
      </w:pPr>
      <w:bookmarkStart w:id="5" w:name="heading_5"/>
      <w:r>
        <w:rPr>
          <w:rFonts w:ascii="Arial" w:hAnsi="Arial" w:eastAsia="等线" w:cs="Arial"/>
          <w:b/>
          <w:sz w:val="32"/>
        </w:rPr>
        <w:t>5. Totoku Display</w:t>
      </w:r>
      <w:bookmarkEnd w:id="5"/>
    </w:p>
    <w:tbl>
      <w:tblPr>
        <w:tblStyle w:val="3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70"/>
        <w:gridCol w:w="2070"/>
        <w:gridCol w:w="2070"/>
        <w:gridCol w:w="2070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Original CRT Model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Size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Display Type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Replacement LCD Model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HM-12PDB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12 Inch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Amber monochrome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QES1510-050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CDT14148B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14 Inch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Color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Universal 14-inch LCD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CDT14149B-1A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14 Inch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Color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Universal 14-inch LCD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MDT941B-2A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9 Inch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Monochrome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Universal 9-inch LCD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MDT947B Series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9 Inch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Monochrome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Universal 9-inch LCD</w:t>
            </w:r>
          </w:p>
        </w:tc>
      </w:tr>
    </w:tbl>
    <w:p>
      <w:pPr>
        <w:spacing w:before="320" w:after="120" w:line="288" w:lineRule="auto"/>
        <w:ind w:left="0"/>
        <w:jc w:val="left"/>
        <w:outlineLvl w:val="1"/>
      </w:pPr>
      <w:bookmarkStart w:id="6" w:name="heading_6"/>
      <w:r>
        <w:rPr>
          <w:rFonts w:ascii="Arial" w:hAnsi="Arial" w:eastAsia="等线" w:cs="Arial"/>
          <w:b/>
          <w:sz w:val="32"/>
        </w:rPr>
        <w:t>6. KME CNC Display</w:t>
      </w:r>
      <w:bookmarkEnd w:id="6"/>
    </w:p>
    <w:tbl>
      <w:tblPr>
        <w:tblStyle w:val="3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760"/>
        <w:gridCol w:w="2760"/>
        <w:gridCol w:w="2760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Original CRT Model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Size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Replacement LCD Model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26C12F22BX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12 Inch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QES1510-023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27S12DMA01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12 Inch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QES1510-023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14-inch universal CRT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14 Inch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Universal 14-inch industrial screen</w:t>
            </w:r>
          </w:p>
        </w:tc>
      </w:tr>
    </w:tbl>
    <w:p>
      <w:pPr>
        <w:spacing w:before="320" w:after="120" w:line="288" w:lineRule="auto"/>
        <w:ind w:left="0"/>
        <w:jc w:val="left"/>
        <w:outlineLvl w:val="1"/>
      </w:pPr>
      <w:bookmarkStart w:id="7" w:name="heading_7"/>
      <w:r>
        <w:rPr>
          <w:rFonts w:ascii="Arial" w:hAnsi="Arial" w:eastAsia="等线" w:cs="Arial"/>
          <w:b/>
          <w:sz w:val="32"/>
        </w:rPr>
        <w:t>7. DELEM Press Brake Dedicated System</w:t>
      </w:r>
      <w:bookmarkEnd w:id="7"/>
    </w:p>
    <w:tbl>
      <w:tblPr>
        <w:tblStyle w:val="3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760"/>
        <w:gridCol w:w="2760"/>
        <w:gridCol w:w="2760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System Model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Original CRT Size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LCD Replacement Solution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DA21/DA23/DA24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9–10 Inch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10.4-inch high-brightness LCD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DA42/DA58/DA59T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12 Inch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12.1-inch industrial LCD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DA65/DA69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14 Inch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14-inch LCD with panel assembly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DA24e/DS04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Small size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8.4-inch LCD module</w:t>
            </w:r>
          </w:p>
        </w:tc>
      </w:tr>
    </w:tbl>
    <w:p>
      <w:pPr>
        <w:spacing w:before="320" w:after="120" w:line="288" w:lineRule="auto"/>
        <w:ind w:left="0"/>
        <w:jc w:val="left"/>
        <w:outlineLvl w:val="1"/>
      </w:pPr>
      <w:bookmarkStart w:id="8" w:name="heading_8"/>
      <w:r>
        <w:rPr>
          <w:rFonts w:ascii="Arial" w:hAnsi="Arial" w:eastAsia="等线" w:cs="Arial"/>
          <w:b/>
          <w:sz w:val="32"/>
        </w:rPr>
        <w:t>8. Hitachi / Toshiba CNC Screen</w:t>
      </w:r>
      <w:bookmarkEnd w:id="8"/>
    </w:p>
    <w:tbl>
      <w:tblPr>
        <w:tblStyle w:val="3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70"/>
        <w:gridCol w:w="2070"/>
        <w:gridCol w:w="2070"/>
        <w:gridCol w:w="2070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Original CRT Model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Size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Applicable Equipment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Replacement LCD Model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C12C-2455D01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12 Inch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Okuma OSP5020 system machine tools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QES1510-069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D9MM-11A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9 Inch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Universal for FANUC &amp; Toshiba equipment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Universal 9-inch LCD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D9MR-10A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9 Inch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Universal for FANUC &amp; Toshiba equipment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Universal 9-inch LCD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D14CM-01A/06A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14 Inch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FANUC 15T system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Universal 14-inch LCD</w:t>
            </w:r>
          </w:p>
        </w:tc>
      </w:tr>
    </w:tbl>
    <w:p>
      <w:pPr>
        <w:spacing w:before="320" w:after="120" w:line="288" w:lineRule="auto"/>
        <w:ind w:left="0"/>
        <w:jc w:val="left"/>
        <w:outlineLvl w:val="1"/>
        <w:rPr>
          <w:rFonts w:ascii="Arial" w:hAnsi="Arial" w:eastAsia="等线" w:cs="Arial"/>
          <w:b/>
          <w:sz w:val="32"/>
        </w:rPr>
      </w:pPr>
      <w:bookmarkStart w:id="9" w:name="heading_9"/>
    </w:p>
    <w:p>
      <w:pPr>
        <w:spacing w:before="320" w:after="120" w:line="288" w:lineRule="auto"/>
        <w:ind w:left="0"/>
        <w:jc w:val="left"/>
        <w:outlineLvl w:val="1"/>
      </w:pPr>
      <w:r>
        <w:rPr>
          <w:rFonts w:ascii="Arial" w:hAnsi="Arial" w:eastAsia="等线" w:cs="Arial"/>
          <w:b/>
          <w:sz w:val="32"/>
        </w:rPr>
        <w:t>9. Heidenhain System</w:t>
      </w:r>
      <w:bookmarkEnd w:id="9"/>
    </w:p>
    <w:tbl>
      <w:tblPr>
        <w:tblStyle w:val="3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70"/>
        <w:gridCol w:w="2070"/>
        <w:gridCol w:w="2070"/>
        <w:gridCol w:w="2070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Original CRT Model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Size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Applicable System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Replacement LCD Model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BC110 / BC110B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12 Inch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Full TNC series systems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Universal 12-inch LCD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BC120 / BC125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12 Inch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Full TNC series systems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Universal 12-inch LCD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BE110 / BE411 / BE412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9–12 Inch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TNC150/155 system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QES1510-023</w:t>
            </w:r>
          </w:p>
        </w:tc>
      </w:tr>
    </w:tbl>
    <w:p>
      <w:pPr>
        <w:spacing w:before="320" w:after="120" w:line="288" w:lineRule="auto"/>
        <w:ind w:left="0"/>
        <w:jc w:val="left"/>
        <w:outlineLvl w:val="1"/>
      </w:pPr>
      <w:bookmarkStart w:id="10" w:name="heading_10"/>
      <w:r>
        <w:rPr>
          <w:rFonts w:ascii="Arial" w:hAnsi="Arial" w:eastAsia="等线" w:cs="Arial"/>
          <w:b/>
          <w:sz w:val="32"/>
        </w:rPr>
        <w:t>10. Okuma / Brother Machine Tool System</w:t>
      </w:r>
      <w:bookmarkEnd w:id="10"/>
    </w:p>
    <w:tbl>
      <w:tblPr>
        <w:tblStyle w:val="3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70"/>
        <w:gridCol w:w="2070"/>
        <w:gridCol w:w="2070"/>
        <w:gridCol w:w="2070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Brand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Original CRT Model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Size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Replacement LCD Model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Okuma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E0105-800-138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12 Inch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12-inch dedicated LCD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Okuma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E0105-800-135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12 Inch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QES1510-027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Okuma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CDM-122R1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12 Inch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12-inch dedicated LCD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Brother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TC-225/227/324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9 Inch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9-inch customized LCD</w:t>
            </w:r>
          </w:p>
        </w:tc>
      </w:tr>
    </w:tbl>
    <w:p>
      <w:pPr>
        <w:spacing w:before="320" w:after="120" w:line="288" w:lineRule="auto"/>
        <w:ind w:left="0"/>
        <w:jc w:val="left"/>
        <w:outlineLvl w:val="1"/>
      </w:pPr>
      <w:bookmarkStart w:id="11" w:name="heading_11"/>
      <w:r>
        <w:rPr>
          <w:rFonts w:ascii="Arial" w:hAnsi="Arial" w:eastAsia="等线" w:cs="Arial"/>
          <w:b/>
          <w:sz w:val="32"/>
        </w:rPr>
        <w:t>11. Extended Models of Other Brands</w:t>
      </w:r>
      <w:bookmarkEnd w:id="11"/>
    </w:p>
    <w:tbl>
      <w:tblPr>
        <w:tblStyle w:val="3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70"/>
        <w:gridCol w:w="2070"/>
        <w:gridCol w:w="2070"/>
        <w:gridCol w:w="2070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Brand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Original CRT Model/Specification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Size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Replacement LCD Model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Panasonic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TR-9DD1B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9 Inch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Universal 9-inch LCD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Panasonic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TR-121AYB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12 Inch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QES1510-027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Sharp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9-inch monochrome CRT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9 Inch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Universal 9-inch LCD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Sharp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12-inch color CRT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12 Inch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Universal 12-inch LCD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Tatung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14-inch universal CRT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14 Inch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QES1512-154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JUNG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JC500/CNC-E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12 Inch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10.4-inch industrial LCD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Bystronic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9-inch universal CRT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9 Inch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10.4-inch high-brightness LCD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Bystronic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12-inch universal CRT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12 Inch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12.1-inch industrial LCD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AMADA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9-inch universal CRT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9 Inch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Universal 9-inch LCD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AMADA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12-inch universal CRT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12 Inch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Universal 12-inch LCD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GE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44A717111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9–12 Inch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Universal 9/12-inch LCD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Magnetek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576744TA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9 Inch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Universal 9-inch LCD</w:t>
            </w:r>
          </w:p>
        </w:tc>
      </w:tr>
    </w:tbl>
    <w:p>
      <w:pPr>
        <w:spacing w:before="320" w:after="120" w:line="288" w:lineRule="auto"/>
        <w:ind w:left="0"/>
        <w:jc w:val="left"/>
        <w:outlineLvl w:val="1"/>
      </w:pPr>
      <w:bookmarkStart w:id="12" w:name="heading_12"/>
      <w:r>
        <w:rPr>
          <w:rFonts w:ascii="Arial" w:hAnsi="Arial" w:eastAsia="等线" w:cs="Arial"/>
          <w:b/>
          <w:sz w:val="32"/>
        </w:rPr>
        <w:t>12. General Replacement Specifications (Industry Standard)</w:t>
      </w:r>
      <w:bookmarkEnd w:id="12"/>
    </w:p>
    <w:p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Size Adaptation Rules</w:t>
      </w:r>
      <w:r>
        <w:rPr>
          <w:rFonts w:ascii="Arial" w:hAnsi="Arial" w:eastAsia="等线" w:cs="Arial"/>
          <w:sz w:val="22"/>
        </w:rPr>
        <w:t>: 9-inch CRT compatible with 8.4/10.4-inch LCD; 12-inch CRT compatible with 10.4/12.1-inch LCD; 14-inch CRT compatible with 12.1/14-inch LCD</w:t>
      </w:r>
    </w:p>
    <w:p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Common Interface Types</w:t>
      </w:r>
      <w:r>
        <w:rPr>
          <w:rFonts w:ascii="Arial" w:hAnsi="Arial" w:eastAsia="等线" w:cs="Arial"/>
          <w:sz w:val="22"/>
        </w:rPr>
        <w:t>: 9-pin D-Sub interface, 15-pin VGA universal interface, brand-specific CNC dedicated interfaces</w:t>
      </w:r>
    </w:p>
    <w:p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Installation Features</w:t>
      </w:r>
      <w:r>
        <w:rPr>
          <w:rFonts w:ascii="Arial" w:hAnsi="Arial" w:eastAsia="等线" w:cs="Arial"/>
          <w:sz w:val="22"/>
        </w:rPr>
        <w:t>: All replacement screens support direct installation without hole modification or wiring changes, plug-and-play, suitable for old machine tool renovation</w:t>
      </w: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eastAsia"/>
        <w:sz w:val="30"/>
        <w:szCs w:val="30"/>
      </w:rPr>
    </w:pPr>
    <w:r>
      <w:rPr>
        <w:rFonts w:hint="eastAsia"/>
        <w:sz w:val="30"/>
        <w:szCs w:val="30"/>
      </w:rPr>
      <w:t xml:space="preserve">Kongto Technology at </w:t>
    </w:r>
    <w:r>
      <w:rPr>
        <w:rFonts w:hint="eastAsia"/>
        <w:sz w:val="30"/>
        <w:szCs w:val="30"/>
      </w:rPr>
      <w:fldChar w:fldCharType="begin"/>
    </w:r>
    <w:r>
      <w:rPr>
        <w:rFonts w:hint="eastAsia"/>
        <w:sz w:val="30"/>
        <w:szCs w:val="30"/>
      </w:rPr>
      <w:instrText xml:space="preserve"> HYPERLINK "mailto:szkongto01@foxmail.com" </w:instrText>
    </w:r>
    <w:r>
      <w:rPr>
        <w:rFonts w:hint="eastAsia"/>
        <w:sz w:val="30"/>
        <w:szCs w:val="30"/>
      </w:rPr>
      <w:fldChar w:fldCharType="separate"/>
    </w:r>
    <w:r>
      <w:rPr>
        <w:rStyle w:val="5"/>
        <w:rFonts w:hint="eastAsia"/>
        <w:sz w:val="30"/>
        <w:szCs w:val="30"/>
      </w:rPr>
      <w:t>szkongto01@foxmail.com</w:t>
    </w:r>
    <w:r>
      <w:rPr>
        <w:rFonts w:hint="eastAsia"/>
        <w:sz w:val="30"/>
        <w:szCs w:val="30"/>
      </w:rPr>
      <w:fldChar w:fldCharType="end"/>
    </w:r>
  </w:p>
  <w:p>
    <w:pPr>
      <w:pStyle w:val="2"/>
      <w:jc w:val="center"/>
      <w:rPr>
        <w:rFonts w:hint="eastAsia"/>
        <w:sz w:val="28"/>
        <w:szCs w:val="28"/>
      </w:rPr>
    </w:pPr>
    <w:r>
      <w:rPr>
        <w:rFonts w:hint="eastAsia"/>
        <w:sz w:val="28"/>
        <w:szCs w:val="28"/>
        <w:lang w:val="en-US" w:eastAsia="zh-CN"/>
      </w:rPr>
      <w:t xml:space="preserve">  www.cncdisplay.com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rFonts w:hint="eastAsia" w:eastAsia="宋体"/>
        <w:lang w:eastAsia="zh-CN"/>
      </w:rPr>
    </w:pPr>
    <w:r>
      <w:rPr>
        <w:rFonts w:hint="eastAsia"/>
        <w:lang w:val="en-US" w:eastAsia="zh-CN"/>
      </w:rPr>
      <w:t xml:space="preserve">                                                                                                                                </w:t>
    </w:r>
    <w:r>
      <w:rPr>
        <w:rFonts w:hint="eastAsia" w:eastAsia="宋体"/>
        <w:lang w:eastAsia="zh-CN"/>
      </w:rPr>
      <w:drawing>
        <wp:inline distT="0" distB="0" distL="114300" distR="114300">
          <wp:extent cx="1316990" cy="600710"/>
          <wp:effectExtent l="0" t="0" r="16510" b="8890"/>
          <wp:docPr id="1" name="图片 1" descr="kongt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kongto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16990" cy="600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singleLevel"/>
    <w:tmpl w:val="CF092B8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">
    <w:nsid w:val="0053208E"/>
    <w:multiLevelType w:val="singleLevel"/>
    <w:tmpl w:val="0053208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">
    <w:nsid w:val="59ADCABA"/>
    <w:multiLevelType w:val="singleLevel"/>
    <w:tmpl w:val="59ADCABA"/>
    <w:lvl w:ilvl="0" w:tentative="0">
      <w:start w:val="0"/>
      <w:numFmt w:val="bullet"/>
      <w:lvlText w:val="•"/>
      <w:lvlJc w:val="left"/>
      <w:rPr>
        <w:color w:val="3370FF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dit="readOnly" w:enforcement="1" w:cryptProviderType="rsaFull" w:cryptAlgorithmClass="hash" w:cryptAlgorithmType="typeAny" w:cryptAlgorithmSid="4" w:cryptSpinCount="0" w:hash="Gdn1MYK8hznkxfvSeW1Y4/pAMac=" w:salt="PEFSa90W2GFf8V83u4KYIQ==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0F17D5"/>
    <w:rsid w:val="30D56A57"/>
    <w:rsid w:val="73004A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ScaleCrop>false</ScaleCrop>
  <LinksUpToDate>false</LinksUpToDate>
  <Application>WPS Office_11.1.0.11372_F1E327BC-269C-435d-A152-05C5408002CA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2026-05-13T17:03:00Z</dcterms:created>
  <dc:creator>Apache POI</dc:creator>
  <dc:description>www.cncdisplay.com</dc:description>
  <cp:lastModifiedBy>郭宇波</cp:lastModifiedBy>
  <dcterms:modified xsi:type="dcterms:W3CDTF">2026-05-13T17:24:03Z</dcterms:modified>
  <dc:title>CNC CRT to LCD Replacement Model List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444E43E799FC47CE803B4D096C275F61</vt:lpwstr>
  </property>
</Properties>
</file>